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613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Волковой Анжелы Валериевны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ВУ </w:t>
      </w:r>
      <w:r>
        <w:rPr>
          <w:rStyle w:val="cat-ExternalSystem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т/с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Инфинити </w:t>
      </w:r>
      <w:r>
        <w:rPr>
          <w:rFonts w:ascii="Times New Roman" w:eastAsia="Times New Roman" w:hAnsi="Times New Roman" w:cs="Times New Roman"/>
          <w:sz w:val="28"/>
          <w:szCs w:val="28"/>
        </w:rPr>
        <w:t>QX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осуществила проезд регулируемого пешеходного перехода на запрещающий сигнал светофора повторно,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статьи, влечет 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>
        <w:rPr>
          <w:rStyle w:val="cat-SumInWordsgrp-19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2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частью 2 настоящей статьи, влечет наложение административного штрафа в размере </w:t>
      </w:r>
      <w:r>
        <w:rPr>
          <w:rStyle w:val="cat-SumInWordsgrp-20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6.14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перекрестка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5" w:anchor="/document/1305770/entry/100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пешеходного перехода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305770/entry/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Волковой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6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ИДПС ОБДПС Госавтоинспекции УМВД России по г. Сургуту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.02.2025 года;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.************..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назначении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назначении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по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12.12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диском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у мировой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Волковой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установлена, полностью доказана и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не выявлено</w:t>
      </w:r>
      <w:r>
        <w:rPr>
          <w:rFonts w:ascii="Times New Roman" w:eastAsia="Times New Roman" w:hAnsi="Times New Roman" w:cs="Times New Roman"/>
          <w:sz w:val="28"/>
          <w:szCs w:val="28"/>
        </w:rPr>
        <w:t>. 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Волковой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Волкову Анжелу Валериевну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0940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ExternalSystemDefinedgrp-27rplc-10">
    <w:name w:val="cat-ExternalSystemDefined grp-27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Numbergrp-25rplc-17">
    <w:name w:val="cat-CarNumber grp-25 rplc-17"/>
    <w:basedOn w:val="DefaultParagraphFont"/>
  </w:style>
  <w:style w:type="character" w:customStyle="1" w:styleId="cat-SumInWordsgrp-19rplc-19">
    <w:name w:val="cat-SumInWords grp-19 rplc-19"/>
    <w:basedOn w:val="DefaultParagraphFont"/>
  </w:style>
  <w:style w:type="character" w:customStyle="1" w:styleId="cat-SumInWordsgrp-20rplc-20">
    <w:name w:val="cat-SumInWords grp-20 rplc-20"/>
    <w:basedOn w:val="DefaultParagraphFont"/>
  </w:style>
  <w:style w:type="character" w:customStyle="1" w:styleId="cat-PhoneNumbergrp-26rplc-22">
    <w:name w:val="cat-PhoneNumber grp-26 rplc-22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D9E0B-8D7E-4EB7-AAB2-AC0BE6E68C3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